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80's  80后生存现状及我们的三十而立！</w:t>
      </w:r>
    </w:p>
    <w:p>
      <w:r>
        <w:rPr>
          <w:rFonts w:ascii="宋体" w:hAnsi="宋体" w:eastAsia="宋体"/>
          <w:sz w:val="24"/>
        </w:rPr>
        <w:t>周志煌主编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5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80's  80后生存现状及我们的三十而立！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青年-生活状况-研究-中国-现代-青年-生活状况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本书出售、求购地址：https://www.jiaokey.com/book/detail/12595191.html</w:t>
      </w:r>
    </w:p>
    <w:p>
      <w:r>
        <w:t>更多相关图书推荐：https://www.jiaokey.com</w:t>
      </w:r>
    </w:p>
    <w:p>
      <w:r>
        <w:t>周志煌主编 其他作品：https://www.jiaokey.com/tag/周志煌主编.html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关键词搜索：https://www.jiaokey.com/tag/青年-生活状况-研究-中国-现代-青年-生活状况.html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