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书名：年轻人要懂的经济学  从78个青年富翁身上总结的成功信条</w:t>
      </w:r>
    </w:p>
    <w:p>
      <w:r>
        <w:t>作者：孟凡军，李欣然编著</w:t>
      </w:r>
    </w:p>
    <w:p>
      <w:r>
        <w:t>出版社：北京：电子工业出版社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年轻人要懂的经济学  从78个青年富翁身上总结的成功信条 评论地址：https://www.jiaokey.com/book/detail/12595187.html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