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魏文静,牛淑珍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82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82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魏文静,牛淑珍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9787564206857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属于应用型本科院校经济学类和管理学类核心课程教材，也是金融学专业主干课程教材。全书共10章，包括货币与货币制度、信用与资金融通、金融机构与体系、商业银行、中央银行与金融监管、金融市场、货币供求与均衡、通货膨胀与通货紧缩、货币政策和金融危机等内容。</w:t>
      </w:r>
    </w:p>
    <w:p/>
    <w:p>
      <w:r>
        <w:t>本书出售、求购地址：https://www.jiaokey.com/book/detail/12595178.html</w:t>
      </w:r>
    </w:p>
    <w:p>
      <w:r>
        <w:t>更多金融、银行理论图书推荐：https://www.jiaokey.com</w:t>
      </w:r>
    </w:p>
    <w:p>
      <w:r>
        <w:t>魏文静,牛淑珍 其他作品：https://www.jiaokey.com/tag/魏文静,牛淑珍.html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