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马尔代夫·斯里兰卡经典之旅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马尔代夫·斯里兰卡经典之旅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本书出售、求购地址：https://www.jiaokey.com/book/detail/12595118.html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关键词搜索：https://www.jiaokey.com/tag/马尔代夫·斯里兰卡经典之旅.html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