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中国历史系列  秦·汉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中国历史系列  秦·汉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本书出售、求购地址：https://www.jiaokey.com/book/detail/12595115.html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关键词搜索：https://www.jiaokey.com/tag/中国历史系列  秦·汉.html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