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书名：心理学质性资料的分析</w:t>
      </w:r>
    </w:p>
    <w:p>
      <w:r>
        <w:t>作者：伊凡希雅·莱昂斯，阿德里安·考利主编</w:t>
      </w:r>
    </w:p>
    <w:p>
      <w:r>
        <w:t>出版社：重庆:重庆大学出版社,2010.05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心理学质性资料的分析 评论地址：https://www.jiaokey.com/book/detail/12595094.html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