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WTO争端解决中的法律解释  司法克制主义vs.司法能动主义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WTO争端解决中的法律解释  司法克制主义vs.司法能动主义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本书出售、求购地址：https://www.jiaokey.com/book/detail/12595068.html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关键词搜索：https://www.jiaokey.com/tag/WTO争端解决中的法律解释  司法克制主义vs.司法能动主义.html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