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武夷山文化丛书  千古之谜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武夷山文化丛书  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本书出售、求购地址：https://www.jiaokey.com/book/detail/12595039.html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关键词搜索：https://www.jiaokey.com/tag/武夷山文化丛书  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