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书名：双髻仙山志</w:t>
      </w:r>
    </w:p>
    <w:p>
      <w:r>
        <w:t>作者：李佳福主编</w:t>
      </w:r>
    </w:p>
    <w:p>
      <w:r>
        <w:t>出版社：1997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双髻仙山志 评论地址：https://www.jiaokey.com/book/detail/12595006.html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