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书名：赵绍康诗词汉俳选集  笛楼吟草</w:t>
      </w:r>
    </w:p>
    <w:p>
      <w:r>
        <w:t>作者：赵绍康著</w:t>
      </w:r>
    </w:p>
    <w:p>
      <w:r>
        <w:t>出版社：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赵绍康诗词汉俳选集  笛楼吟草 评论地址：https://www.jiaokey.com/book/detail/12595005.html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