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书名：外国奇趣小说菁华</w:t>
      </w:r>
    </w:p>
    <w:p>
      <w:r>
        <w:t>作者：周顿译</w:t>
      </w:r>
    </w:p>
    <w:p>
      <w:r>
        <w:t>出版社：兰州:敦煌文艺出版社,2000.12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外国奇趣小说菁华 评论地址：https://www.jiaokey.com/book/detail/12595004.html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