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妈宫的寺庙  马公市镇发展与民间宗教变迁之研究</w:t>
      </w:r>
    </w:p>
    <w:p>
      <w:r>
        <w:rPr>
          <w:rFonts w:ascii="宋体" w:hAnsi="宋体" w:eastAsia="宋体"/>
          <w:sz w:val="24"/>
        </w:rPr>
        <w:t>余光弘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妈宫的寺庙  马公市镇发展与民间宗教变迁之研究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本书出售、求购地址：https://www.jiaokey.com/book/detail/12594877.html</w:t>
      </w:r>
    </w:p>
    <w:p>
      <w:r>
        <w:t>更多相关图书推荐：https://www.jiaokey.com</w:t>
      </w:r>
    </w:p>
    <w:p>
      <w:r>
        <w:t>余光弘 其他作品：https://www.jiaokey.com/tag/余光弘.html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关键词搜索：https://www.jiaokey.com/tag/妈宫的寺庙  马公市镇发展与民间宗教变迁之研究.html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