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时间忏悔录</w:t>
      </w:r>
    </w:p>
    <w:p>
      <w:r>
        <w:rPr>
          <w:rFonts w:ascii="宋体" w:hAnsi="宋体" w:eastAsia="宋体"/>
          <w:sz w:val="24"/>
        </w:rPr>
        <w:t>黄克全著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金门县政府；联经出版公司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地点: 台湾省) 短篇小说(地点: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本书出售、求购地址：https://www.jiaokey.com/book/detail/12594850.html</w:t>
      </w:r>
    </w:p>
    <w:p>
      <w:r>
        <w:t>更多相关图书推荐：https://www.jiaokey.com</w:t>
      </w:r>
    </w:p>
    <w:p>
      <w:r>
        <w:t>黄克全著 其他作品：https://www.jiaokey.com/tag/黄克全著.html</w:t>
      </w:r>
    </w:p>
    <w:p>
      <w:r>
        <w:t>金门县政府；联经出版公司 出版图书：https://www.jiaokey.com/tag/金门县政府；联经出版公司.html</w:t>
      </w:r>
    </w:p>
    <w:p>
      <w:r>
        <w:t>关键词搜索：https://www.jiaokey.com/tag/文学(地点: 中国 地点: 台湾省) 短篇小说(地点: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