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决策陷阱  如何克服十种明智决策的障碍</w:t>
      </w:r>
    </w:p>
    <w:p>
      <w:r>
        <w:rPr>
          <w:rFonts w:ascii="宋体" w:hAnsi="宋体" w:eastAsia="宋体"/>
          <w:sz w:val="24"/>
        </w:rPr>
        <w:t>（英）罗索（Russo，J.E.），舒马克（Schoemaker，P.J.H.）著；张城生译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决策陷阱  如何克服十种明智决策的障碍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（英）罗索（Russo，J.E.），舒马克（Schoemaker，P.J.H.）著；张城生译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本书出售、求购地址：https://www.jiaokey.com/book/detail/12594822.html</w:t>
      </w:r>
    </w:p>
    <w:p>
      <w:r>
        <w:t>更多相关图书推荐：https://www.jiaokey.com</w:t>
      </w:r>
    </w:p>
    <w:p>
      <w:r>
        <w:t>（英）罗索（Russo，J.E.），舒马克（Schoemaker，P.J.H.）著；张城生译 其他作品：https://www.jiaokey.com/tag/（英）罗索（Russo，J.E.），舒马克（Schoemaker，P.J.H.）著；张城生译.html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关键词搜索：https://www.jiaokey.com/tag/决策陷阱  如何克服十种明智决策的障碍.html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