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VISION参考手册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VISION参考手册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本书出售、求购地址：https://www.jiaokey.com/book/detail/12594820.html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关键词搜索：https://www.jiaokey.com/tag/OBJECT VISION参考手册.html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