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  跨国商谈战略</w:t>
      </w:r>
    </w:p>
    <w:p>
      <w:r>
        <w:rPr>
          <w:rFonts w:ascii="宋体" w:hAnsi="宋体" w:eastAsia="宋体"/>
          <w:sz w:val="24"/>
        </w:rPr>
        <w:t>汉登夫妇著；李瑞丰，汪，芸译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  跨国商谈战略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汉登夫妇著；李瑞丰，汪，芸译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本书出售、求购地址：https://www.jiaokey.com/book/detail/12594792.html</w:t>
      </w:r>
    </w:p>
    <w:p>
      <w:r>
        <w:t>更多相关图书推荐：https://www.jiaokey.com</w:t>
      </w:r>
    </w:p>
    <w:p>
      <w:r>
        <w:t>汉登夫妇著；李瑞丰，汪，芸译 其他作品：https://www.jiaokey.com/tag/汉登夫妇著；李瑞丰，汪，芸译.html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关键词搜索：https://www.jiaokey.com/tag/纵横天下  跨国商谈战略.html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