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5.0简易使用手册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5.0简易使用手册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本书出售、求购地址：https://www.jiaokey.com/book/detail/12594785.html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关键词搜索：https://www.jiaokey.com/tag/DOS 5.0简易使用手册.html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