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DOS基本教材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DOS基本教材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本书出售、求购地址：https://www.jiaokey.com/book/detail/12594783.html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关键词搜索：https://www.jiaokey.com/tag/DOS基本教材.html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