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TOOLS NDOS使用手册NORTON UTILITIES 6.0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TOOLS NDOS使用手册NORTON UTILITIES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莹圃电脑软体研究开发部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本书出售、求购地址：https://www.jiaokey.com/book/detail/12594782.html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莹圃电脑软体研究开发部 出版图书：https://www.jiaokey.com/tag/莹圃电脑软体研究开发部.html</w:t>
      </w:r>
    </w:p>
    <w:p>
      <w:r>
        <w:t>关键词搜索：https://www.jiaokey.com/tag/DOS TOOLS NDOS使用手册NORTON UTILITIES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