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如何在40岁以前事业有成  全方位的自我经营手册</w:t>
      </w:r>
    </w:p>
    <w:p>
      <w:r>
        <w:rPr>
          <w:rFonts w:ascii="宋体" w:hAnsi="宋体" w:eastAsia="宋体"/>
          <w:sz w:val="24"/>
        </w:rPr>
        <w:t>吉野富士雄著；刘素梅译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如何在40岁以前事业有成  全方位的自我经营手册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吉野富士雄著；刘素梅译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本书出售、求购地址：https://www.jiaokey.com/book/detail/12594769.html</w:t>
      </w:r>
    </w:p>
    <w:p>
      <w:r>
        <w:t>更多相关图书推荐：https://www.jiaokey.com</w:t>
      </w:r>
    </w:p>
    <w:p>
      <w:r>
        <w:t>吉野富士雄著；刘素梅译 其他作品：https://www.jiaokey.com/tag/吉野富士雄著；刘素梅译.html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关键词搜索：https://www.jiaokey.com/tag/如何在40岁以前事业有成  全方位的自我经营手册.html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