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享受苗条  奥普拉的减肥故事和方法</w:t>
      </w:r>
    </w:p>
    <w:p>
      <w:r>
        <w:rPr>
          <w:rFonts w:ascii="宋体" w:hAnsi="宋体" w:eastAsia="宋体"/>
          <w:sz w:val="24"/>
        </w:rPr>
        <w:t>（美）奥普拉·温弗瑞，（美）鲍勃·格林著；杜红译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享受苗条  奥普拉的减肥故事和方法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（美）奥普拉·温弗瑞，（美）鲍勃·格林著；杜红译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本书出售、求购地址：https://www.jiaokey.com/book/detail/12594766.html</w:t>
      </w:r>
    </w:p>
    <w:p>
      <w:r>
        <w:t>更多相关图书推荐：https://www.jiaokey.com</w:t>
      </w:r>
    </w:p>
    <w:p>
      <w:r>
        <w:t>（美）奥普拉·温弗瑞，（美）鲍勃·格林著；杜红译 其他作品：https://www.jiaokey.com/tag/（美）奥普拉·温弗瑞，（美）鲍勃·格林著；杜红译.html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关键词搜索：https://www.jiaokey.com/tag/享受苗条  奥普拉的减肥故事和方法.html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