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 VISION使用手册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 VISION使用手册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本书出售、求购地址：https://www.jiaokey.com/book/detail/12594760.html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关键词搜索：https://www.jiaokey.com/tag/OBJECT VISION使用手册.html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