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书名：黑客7种武器攻防108招  工具·实战篇</w:t>
      </w:r>
    </w:p>
    <w:p>
      <w:r>
        <w:t>作者：仲治国编著</w:t>
      </w:r>
    </w:p>
    <w:p>
      <w:r>
        <w:t>出版社：济南:山东电子音像出版社,2007.07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黑客7种武器攻防108招  工具·实战篇 评论地址：https://www.jiaokey.com/book/detail/12594756.html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