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家用录像机用户指南400题</w:t>
      </w:r>
    </w:p>
    <w:p>
      <w:r>
        <w:rPr>
          <w:rFonts w:ascii="宋体" w:hAnsi="宋体" w:eastAsia="宋体"/>
          <w:sz w:val="24"/>
        </w:rPr>
        <w:t>家用电器使用丛书编写组编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家用录像机用户指南400题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家用电器使用丛书编写组编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本书出售、求购地址：https://www.jiaokey.com/book/detail/12594671.html</w:t>
      </w:r>
    </w:p>
    <w:p>
      <w:r>
        <w:t>更多相关图书推荐：https://www.jiaokey.com</w:t>
      </w:r>
    </w:p>
    <w:p>
      <w:r>
        <w:t>家用电器使用丛书编写组编 其他作品：https://www.jiaokey.com/tag/家用电器使用丛书编写组编.html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关键词搜索：https://www.jiaokey.com/tag/家用录像机用户指南400题.html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