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书名：非金属材料学  上  木材与建材</w:t>
      </w:r>
    </w:p>
    <w:p>
      <w:r>
        <w:t>作者：王之泰等编</w:t>
      </w:r>
    </w:p>
    <w:p>
      <w:r>
        <w:t>出版社：北京：中国物资出版社</w:t>
      </w:r>
    </w:p>
    <w:p>
      <w:r>
        <w:t>出版日期：1987.06</w:t>
      </w:r>
    </w:p>
    <w:p>
      <w:r>
        <w:t>总页数：457</w:t>
      </w:r>
    </w:p>
    <w:p>
      <w:r>
        <w:t>更多请访问教客网: www.jiaokey.com</w:t>
      </w:r>
    </w:p>
    <w:p>
      <w:r>
        <w:t>非金属材料学  上  木材与建材 评论地址：https://www.jiaokey.com/book/detail/12594654.html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