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书名：中外新型汽车故障检修实例300</w:t>
      </w:r>
    </w:p>
    <w:p>
      <w:r>
        <w:t>作者：陈哲和，伍逖编著</w:t>
      </w:r>
    </w:p>
    <w:p>
      <w:r>
        <w:t>出版社：福州：福建科学技术出版社</w:t>
      </w:r>
    </w:p>
    <w:p>
      <w:r>
        <w:t>出版日期：1996.07</w:t>
      </w:r>
    </w:p>
    <w:p>
      <w:r>
        <w:t>总页数：398</w:t>
      </w:r>
    </w:p>
    <w:p>
      <w:r>
        <w:t>更多请访问教客网: www.jiaokey.com</w:t>
      </w:r>
    </w:p>
    <w:p>
      <w:r>
        <w:t>中外新型汽车故障检修实例300 评论地址：https://www.jiaokey.com/book/detail/12594641.html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