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传媒业的创新经营</w:t>
      </w:r>
    </w:p>
    <w:p>
      <w:r>
        <w:rPr>
          <w:rFonts w:ascii="宋体" w:hAnsi="宋体" w:eastAsia="宋体"/>
          <w:sz w:val="24"/>
        </w:rPr>
        <w:t>（美）艾尔&amp;middot;努哈斯 李瑞君等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传媒业的创新经营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（美）艾尔&amp;middot;努哈斯 李瑞君等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本书出售、求购地址：https://www.jiaokey.com/book/detail/12594632.html</w:t>
      </w:r>
    </w:p>
    <w:p>
      <w:r>
        <w:t>更多相关图书推荐：https://www.jiaokey.com</w:t>
      </w:r>
    </w:p>
    <w:p>
      <w:r>
        <w:t>（美）艾尔&amp;middot;努哈斯 李瑞君等 其他作品：https://www.jiaokey.com/tag/（美）艾尔&amp;middot;努哈斯 李瑞君等.html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关键词搜索：https://www.jiaokey.com/tag/传媒业的创新经营.html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