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书名：前列腺炎与前列腺增生</w:t>
      </w:r>
    </w:p>
    <w:p>
      <w:r>
        <w:t>作者：姚德鸿著</w:t>
      </w:r>
    </w:p>
    <w:p>
      <w:r>
        <w:t>出版社：上海:上海科学技术出版社,1999.11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前列腺炎与前列腺增生 评论地址：https://www.jiaokey.com/book/detail/12594610.html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