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中国股民随身宝  短线炒股赚钱技法  实盘操作篇最新版</w:t>
      </w:r>
    </w:p>
    <w:p>
      <w:r>
        <w:rPr>
          <w:rFonts w:ascii="宋体" w:hAnsi="宋体" w:eastAsia="宋体"/>
          <w:sz w:val="24"/>
        </w:rPr>
        <w:t>天生我财工作室著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中国股民随身宝  短线炒股赚钱技法  实盘操作篇最新版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天生我财工作室著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本书出售、求购地址：https://www.jiaokey.com/book/detail/12594570.html</w:t>
      </w:r>
    </w:p>
    <w:p>
      <w:r>
        <w:t>更多相关图书推荐：https://www.jiaokey.com</w:t>
      </w:r>
    </w:p>
    <w:p>
      <w:r>
        <w:t>天生我财工作室著 其他作品：https://www.jiaokey.com/tag/天生我财工作室著.html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