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煲汤中草药应用手册</w:t>
      </w:r>
    </w:p>
    <w:p>
      <w:r>
        <w:rPr>
          <w:rFonts w:ascii="宋体" w:hAnsi="宋体" w:eastAsia="宋体"/>
          <w:sz w:val="24"/>
        </w:rPr>
        <w:t>李振琼编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煲汤中草药应用手册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汤菜-食物疗法-菜谱-手册-汤菜-食物疗法-菜谱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本书出售、求购地址：https://www.jiaokey.com/book/detail/12594545.html</w:t>
      </w:r>
    </w:p>
    <w:p>
      <w:r>
        <w:t>更多相关图书推荐：https://www.jiaokey.com</w:t>
      </w:r>
    </w:p>
    <w:p>
      <w:r>
        <w:t>李振琼编 其他作品：https://www.jiaokey.com/tag/李振琼编.html</w:t>
      </w:r>
    </w:p>
    <w:p>
      <w:r>
        <w:t>广州:广东科技出版社,2010.02 出版图书：https://www.jiaokey.com/tag/广州:广东科技出版社,2010.02.html</w:t>
      </w:r>
    </w:p>
    <w:p>
      <w:r>
        <w:t>关键词搜索：https://www.jiaokey.com/tag/汤菜-食物疗法-菜谱-手册-汤菜-食物疗法-菜谱.html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