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书名：汽车驾驶节油技巧</w:t>
      </w:r>
    </w:p>
    <w:p>
      <w:r>
        <w:t>作者：孙家豪编著</w:t>
      </w:r>
    </w:p>
    <w:p>
      <w:r>
        <w:t>出版社：北京：金盾出版社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汽车驾驶节油技巧 评论地址：https://www.jiaokey.com/book/detail/12594544.html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