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书名：健康书系  3  四季畅饮  蔬果汁、果醋汁、花草药茶、冰点冷饮、咖啡奶茶</w:t>
      </w:r>
    </w:p>
    <w:p>
      <w:r>
        <w:t>作者：深圳市金版文化发展有限公司策划</w:t>
      </w:r>
    </w:p>
    <w:p>
      <w:r>
        <w:t>出版社：海口:南海出版公司,2008.07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健康书系  3  四季畅饮  蔬果汁、果醋汁、花草药茶、冰点冷饮、咖啡奶茶 评论地址：https://www.jiaokey.com/book/detail/12594536.html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