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不生病的1001生活方式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不生病的1001生活方式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关键词搜索：https://www.jiaokey.com/tag/不生病的1001生活方式.html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