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书名：你的眼睛欺骗你</w:t>
      </w:r>
    </w:p>
    <w:p>
      <w:r>
        <w:t>作者：（英）塞克尔著</w:t>
      </w:r>
    </w:p>
    <w:p>
      <w:r>
        <w:t>出版社：哈尔滨:北方文艺出版社,2009.06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你的眼睛欺骗你 评论地址：https://www.jiaokey.com/book/detail/12594518.html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