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让孩子正确面对困难和挫折的故事全集</w:t>
      </w:r>
    </w:p>
    <w:p>
      <w:r>
        <w:rPr>
          <w:rFonts w:ascii="宋体" w:hAnsi="宋体" w:eastAsia="宋体"/>
          <w:sz w:val="24"/>
        </w:rPr>
        <w:t>高长梅，张采鑫总主编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让孩子正确面对困难和挫折的故事全集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高长梅，张采鑫总主编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本书出售、求购地址：https://www.jiaokey.com/book/detail/12594483.html</w:t>
      </w:r>
    </w:p>
    <w:p>
      <w:r>
        <w:t>更多相关图书推荐：https://www.jiaokey.com</w:t>
      </w:r>
    </w:p>
    <w:p>
      <w:r>
        <w:t>高长梅，张采鑫总主编 其他作品：https://www.jiaokey.com/tag/高长梅，张采鑫总主编.html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关键词搜索：https://www.jiaokey.com/tag/让孩子正确面对困难和挫折的故事全集.html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