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书名：20几岁，不要再懒惰</w:t>
      </w:r>
    </w:p>
    <w:p>
      <w:r>
        <w:t>作者：诺蕾莉著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20几岁，不要再懒惰 评论地址：https://www.jiaokey.com/book/detail/12594482.html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