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书名：赛鸽育种饲养训练</w:t>
      </w:r>
    </w:p>
    <w:p>
      <w:r>
        <w:t>作者：华谷编著</w:t>
      </w:r>
    </w:p>
    <w:p>
      <w:r>
        <w:t>出版社：北京:五洲传播出版社,1986.05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赛鸽育种饲养训练 评论地址：https://www.jiaokey.com/book/detail/12594454.html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