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大学语文（本科）自学考试指导与模拟试题  北大版</w:t>
      </w:r>
    </w:p>
    <w:p>
      <w:r>
        <w:rPr>
          <w:rFonts w:ascii="宋体" w:hAnsi="宋体" w:eastAsia="宋体"/>
          <w:sz w:val="24"/>
        </w:rPr>
        <w:t>李佐丰，刘南燕编著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大学语文（本科）自学考试指导与模拟试题 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李佐丰，刘南燕编著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本书出售、求购地址：https://www.jiaokey.com/book/detail/12594348.html</w:t>
      </w:r>
    </w:p>
    <w:p>
      <w:r>
        <w:t>更多相关图书推荐：https://www.jiaokey.com</w:t>
      </w:r>
    </w:p>
    <w:p>
      <w:r>
        <w:t>李佐丰，刘南燕编著 其他作品：https://www.jiaokey.com/tag/李佐丰，刘南燕编著.html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关键词搜索：https://www.jiaokey.com/tag/大学语文（本科）自学考试指导与模拟试题 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