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2004年台湾的东南亚区域研究年度研讨会论文集：台湾东南亚研究的十年回顾</w:t>
      </w:r>
    </w:p>
    <w:p>
      <w:r>
        <w:rPr>
          <w:rFonts w:ascii="宋体" w:hAnsi="宋体" w:eastAsia="宋体"/>
          <w:sz w:val="24"/>
        </w:rPr>
        <w:t>淡江大学东南亚研究所编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2004年台湾的东南亚区域研究年度研讨会论文集：台湾东南亚研究的十年回顾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淡江大学东南亚研究所编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淡江大学东南亚研究所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本书出售、求购地址：https://www.jiaokey.com/book/detail/12594330.html</w:t>
      </w:r>
    </w:p>
    <w:p>
      <w:r>
        <w:t>更多相关图书推荐：https://www.jiaokey.com</w:t>
      </w:r>
    </w:p>
    <w:p>
      <w:r>
        <w:t>淡江大学东南亚研究所编 其他作品：https://www.jiaokey.com/tag/淡江大学东南亚研究所编.html</w:t>
      </w:r>
    </w:p>
    <w:p>
      <w:r>
        <w:t>淡江大学东南亚研究所 出版图书：https://www.jiaokey.com/tag/淡江大学东南亚研究所.html</w:t>
      </w:r>
    </w:p>
    <w:p>
      <w:r>
        <w:t>关键词搜索：https://www.jiaokey.com/tag/2004年台湾的东南亚区域研究年度研讨会论文集：台湾东南亚研究的十年回顾.html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