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日本政府与政治</w:t>
      </w:r>
    </w:p>
    <w:p>
      <w:r>
        <w:rPr>
          <w:rFonts w:ascii="宋体" w:hAnsi="宋体" w:eastAsia="宋体"/>
          <w:sz w:val="24"/>
        </w:rPr>
        <w:t>村松岐夫，伊藤光利，辻中丰著；吴明上译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村松岐夫，伊藤光利，辻中丰著；吴明上译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本书出售、求购地址：https://www.jiaokey.com/book/detail/12594329.html</w:t>
      </w:r>
    </w:p>
    <w:p>
      <w:r>
        <w:t>更多相关图书推荐：https://www.jiaokey.com</w:t>
      </w:r>
    </w:p>
    <w:p>
      <w:r>
        <w:t>村松岐夫，伊藤光利，辻中丰著；吴明上译 其他作品：https://www.jiaokey.com/tag/村松岐夫，伊藤光利，辻中丰著；吴明上译.html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关键词搜索：https://www.jiaokey.com/tag/日本政府与政治.html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