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中华人民共和国香港特别行政区基本法起草委员会第七次全体会议文件汇编</w:t>
      </w:r>
    </w:p>
    <w:p>
      <w:r>
        <w:rPr>
          <w:rFonts w:ascii="宋体" w:hAnsi="宋体" w:eastAsia="宋体"/>
          <w:sz w:val="24"/>
        </w:rPr>
        <w:t>中华人民共和国香港特别行政区基本法起草委员会秘书处编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中华人民共和国香港特别行政区基本法起草委员会第七次全体会议文件汇编</w:t>
            </w:r>
          </w:p>
        </w:tc>
      </w:tr>
      <w:tr>
        <w:tc>
          <w:tcPr>
            <w:tcW w:type="dxa" w:w="4320"/>
          </w:tcPr>
          <w:p>
            <w:r>
              <w:t>作者</w:t>
            </w:r>
          </w:p>
        </w:tc>
        <w:tc>
          <w:tcPr>
            <w:tcW w:type="dxa" w:w="4320"/>
          </w:tcPr>
          <w:p>
            <w:r>
              <w:t>中华人民共和国香港特别行政区基本法起草委员会秘书处编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本书出售、求购地址：https://www.jiaokey.com/book/detail/12594311.html</w:t>
      </w:r>
    </w:p>
    <w:p>
      <w:r>
        <w:t>更多相关图书推荐：https://www.jiaokey.com</w:t>
      </w:r>
    </w:p>
    <w:p>
      <w:r>
        <w:t>中华人民共和国香港特别行政区基本法起草委员会秘书处编 其他作品：https://www.jiaokey.com/tag/中华人民共和国香港特别行政区基本法起草委员会秘书处编.html</w:t>
      </w:r>
    </w:p>
    <w:p>
      <w:r>
        <w:t>关键词搜索：https://www.jiaokey.com/tag/中华人民共和国香港特别行政区基本法起草委员会第七次全体会议文件汇编.html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