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生产销售假冒伪劣产品犯罪剖析及对策</w:t>
      </w:r>
    </w:p>
    <w:p>
      <w:r>
        <w:rPr>
          <w:rFonts w:ascii="宋体" w:hAnsi="宋体" w:eastAsia="宋体"/>
          <w:sz w:val="24"/>
        </w:rPr>
        <w:t>欧阳涛主编；王永昌等撰稿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生产销售假冒伪劣产品犯罪剖析及对策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欧阳涛主编；王永昌等撰稿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本书出售、求购地址：https://www.jiaokey.com/book/detail/12594284.html</w:t>
      </w:r>
    </w:p>
    <w:p>
      <w:r>
        <w:t>更多相关图书推荐：https://www.jiaokey.com</w:t>
      </w:r>
    </w:p>
    <w:p>
      <w:r>
        <w:t>欧阳涛主编；王永昌等撰稿 其他作品：https://www.jiaokey.com/tag/欧阳涛主编；王永昌等撰稿.html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关键词搜索：https://www.jiaokey.com/tag/生产销售假冒伪劣产品犯罪剖析及对策.html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