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自考过关名师指导  金融法  答题要点及模拟试题</w:t>
      </w:r>
    </w:p>
    <w:p>
      <w:r>
        <w:rPr>
          <w:rFonts w:ascii="宋体" w:hAnsi="宋体" w:eastAsia="宋体"/>
          <w:sz w:val="24"/>
        </w:rPr>
        <w:t>郭永茂等编著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自考过关名师指导  金融法  答题要点及模拟试题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本书出售、求购地址：https://www.jiaokey.com/book/detail/12594266.html</w:t>
      </w:r>
    </w:p>
    <w:p>
      <w:r>
        <w:t>更多相关图书推荐：https://www.jiaokey.com</w:t>
      </w:r>
    </w:p>
    <w:p>
      <w:r>
        <w:t>郭永茂等编著 其他作品：https://www.jiaokey.com/tag/郭永茂等编著.html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关键词搜索：https://www.jiaokey.com/tag/自考过关名师指导  金融法  答题要点及模拟试题.html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