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金融审判与银行债权保护  最新修订版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金融审判与银行债权保护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本书出售、求购地址：https://www.jiaokey.com/book/detail/12594259.html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关键词搜索：https://www.jiaokey.com/tag/金融审判与银行债权保护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