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人大版司考过关丛书  同步自测与单元模考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人大版司考过关丛书  同步自测与单元模考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本书出售、求购地址：https://www.jiaokey.com/book/detail/12594132.html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关键词搜索：https://www.jiaokey.com/tag/人大版司考过关丛书  同步自测与单元模考.html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