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书名：加入wto对我国石油科技的影响及对策研究</w:t>
      </w:r>
    </w:p>
    <w:p>
      <w:r>
        <w:t>作者：中国石油集团经济和信息研究中心编著</w:t>
      </w:r>
    </w:p>
    <w:p>
      <w:r>
        <w:t>出版社：中国石油集团经济和信息研究中心</w:t>
      </w:r>
    </w:p>
    <w:p>
      <w:r>
        <w:t>出版日期：2002.06</w:t>
      </w:r>
    </w:p>
    <w:p>
      <w:r>
        <w:t>总页数：155</w:t>
      </w:r>
    </w:p>
    <w:p>
      <w:r>
        <w:t>更多请访问教客网: www.jiaokey.com</w:t>
      </w:r>
    </w:p>
    <w:p>
      <w:r>
        <w:t>加入wto对我国石油科技的影响及对策研究 评论地址：https://www.jiaokey.com/book/detail/12594096.html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