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书名：世界石油工业关键技术专题研究  2003</w:t>
      </w:r>
    </w:p>
    <w:p>
      <w:r>
        <w:t>作者:中国石油集团经济技术研究中心编</w:t>
      </w:r>
    </w:p>
    <w:p>
      <w:r>
        <w:t>出版社:中国石油集团经济技术研究中心</w:t>
      </w:r>
    </w:p>
    <w:p>
      <w:r>
        <w:t>出版日期：2003.12</w:t>
      </w:r>
    </w:p>
    <w:p>
      <w:r>
        <w:t>总页数：223</w:t>
      </w:r>
    </w:p>
    <w:p>
      <w:r>
        <w:t>更多请访问教客网:www.jiaokey.com</w:t>
      </w:r>
    </w:p>
    <w:p>
      <w:r>
        <w:t>世界石油工业关键技术专题研究  2003评论地址：https://www.jiaokey.com/book/detail/12594095.html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