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2002年世界石油工业综述</w:t>
      </w:r>
    </w:p>
    <w:p>
      <w:r>
        <w:rPr>
          <w:rFonts w:ascii="宋体" w:hAnsi="宋体" w:eastAsia="宋体"/>
          <w:sz w:val="24"/>
        </w:rPr>
        <w:t>陈明霜程素荣窦红波等编写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2002年世界石油工业综述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陈明霜程素荣窦红波等编写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中国石油集团经济技术研究中心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本书出售、求购地址：https://www.jiaokey.com/book/detail/12594092.html</w:t>
      </w:r>
    </w:p>
    <w:p>
      <w:r>
        <w:t>更多相关图书推荐：https://www.jiaokey.com</w:t>
      </w:r>
    </w:p>
    <w:p>
      <w:r>
        <w:t>陈明霜程素荣窦红波等编写 其他作品：https://www.jiaokey.com/tag/陈明霜程素荣窦红波等编写.html</w:t>
      </w:r>
    </w:p>
    <w:p>
      <w:r>
        <w:t>中国石油集团经济技术研究中心 出版图书：https://www.jiaokey.com/tag/中国石油集团经济技术研究中心.html</w:t>
      </w:r>
    </w:p>
    <w:p>
      <w:r>
        <w:t>关键词搜索：https://www.jiaokey.com/tag/2002年世界石油工业综述.html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