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小井眼和连续油管技术的进展与应用</w:t>
      </w:r>
    </w:p>
    <w:p>
      <w:r>
        <w:rPr>
          <w:rFonts w:ascii="宋体" w:hAnsi="宋体" w:eastAsia="宋体"/>
          <w:sz w:val="24"/>
        </w:rPr>
        <w:t>刘海浪等编著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小井眼和连续油管技术的进展与应用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油气钻井-小口径进-概论-连续油管-概论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本书出售、求购地址：https://www.jiaokey.com/book/detail/12594071.html</w:t>
      </w:r>
    </w:p>
    <w:p>
      <w:r>
        <w:t>更多相关图书推荐：https://www.jiaokey.com</w:t>
      </w:r>
    </w:p>
    <w:p>
      <w:r>
        <w:t>刘海浪等编著 其他作品：https://www.jiaokey.com/tag/刘海浪等编著.html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关键词搜索：https://www.jiaokey.com/tag/油气钻井-小口径进-概论-连续油管-概论.html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