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书名：地壳天平式翘倾运动与油气勘探</w:t>
      </w:r>
    </w:p>
    <w:p>
      <w:r>
        <w:t>作者：周维泰著；王易君编</w:t>
      </w:r>
    </w:p>
    <w:p>
      <w:r>
        <w:t>出版社：北京:石油工业出版社,1998.12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地壳天平式翘倾运动与油气勘探 评论地址：https://www.jiaokey.com/book/detail/12594050.html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